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Ansøgningsskabelon – Ildsjæle-puljen</w:t>
        <w:br/>
        <w:t>Varde Kommune</w:t>
      </w:r>
    </w:p>
    <w:p>
      <w:pPr>
        <w:pStyle w:val="Heading2"/>
      </w:pPr>
      <w:r>
        <w:t>1. Ansøgeroplysninger</w:t>
      </w:r>
    </w:p>
    <w:p>
      <w:r>
        <w:t>Ansøger (forening, organisation eller initiativ):</w:t>
      </w:r>
    </w:p>
    <w:p>
      <w:r>
        <w:t xml:space="preserve">                                                  </w:t>
      </w:r>
    </w:p>
    <w:p>
      <w:r>
        <w:t>CVR-nummer:</w:t>
      </w:r>
    </w:p>
    <w:p>
      <w:r>
        <w:t xml:space="preserve">                                                  </w:t>
      </w:r>
    </w:p>
    <w:p>
      <w:r>
        <w:t>Kontaktperson:</w:t>
      </w:r>
    </w:p>
    <w:p>
      <w:r>
        <w:t xml:space="preserve">                                                  </w:t>
      </w:r>
    </w:p>
    <w:p>
      <w:r>
        <w:t>Telefonnummer:</w:t>
      </w:r>
    </w:p>
    <w:p>
      <w:r>
        <w:t xml:space="preserve">                                                  </w:t>
      </w:r>
    </w:p>
    <w:p>
      <w:r>
        <w:t>E-mailadresse:</w:t>
      </w:r>
    </w:p>
    <w:p>
      <w:r>
        <w:t xml:space="preserve">                                                  </w:t>
      </w:r>
    </w:p>
    <w:p>
      <w:r>
        <w:t>Adresse:</w:t>
      </w:r>
    </w:p>
    <w:p>
      <w:r>
        <w:t xml:space="preserve">                                                  </w:t>
      </w:r>
    </w:p>
    <w:p>
      <w:pPr>
        <w:pStyle w:val="Heading2"/>
      </w:pPr>
      <w:r>
        <w:t>2. Projektoplysninger</w:t>
      </w:r>
    </w:p>
    <w:p>
      <w:r>
        <w:t>Projektnavn:</w:t>
      </w:r>
    </w:p>
    <w:p>
      <w:r>
        <w:t xml:space="preserve">                                                  </w:t>
      </w:r>
    </w:p>
    <w:p>
      <w:r>
        <w:t>Projektets placering (adresse eller område i Varde Kommune):</w:t>
      </w:r>
    </w:p>
    <w:p>
      <w:r>
        <w:t xml:space="preserve">                                                  </w:t>
      </w:r>
    </w:p>
    <w:p>
      <w:r>
        <w:t>Kort beskrivelse af projektet (max 200 ord):</w:t>
      </w:r>
    </w:p>
    <w:p>
      <w:r>
        <w:t xml:space="preserve">                                                  </w:t>
      </w:r>
    </w:p>
    <w:p>
      <w:pPr>
        <w:pStyle w:val="Heading2"/>
      </w:pPr>
      <w:r>
        <w:t>3. Formål og målgruppe</w:t>
      </w:r>
    </w:p>
    <w:p>
      <w:r>
        <w:t>Hvordan vil projektet gavne en større kreds af borgere?</w:t>
      </w:r>
    </w:p>
    <w:p>
      <w:r>
        <w:t xml:space="preserve">                                                  </w:t>
      </w:r>
    </w:p>
    <w:p>
      <w:r>
        <w:t>Hvilke behov eller udfordringer adresserer projektet?</w:t>
      </w:r>
    </w:p>
    <w:p>
      <w:r>
        <w:t xml:space="preserve">                                                  </w:t>
      </w:r>
    </w:p>
    <w:p>
      <w:pPr>
        <w:pStyle w:val="Heading2"/>
      </w:pPr>
      <w:r>
        <w:t>4. Økonomi</w:t>
      </w:r>
    </w:p>
    <w:p>
      <w:r>
        <w:t>Ansøgt beløb fra Ildsjæle-puljen (max 50.000 kr.):</w:t>
      </w:r>
    </w:p>
    <w:p>
      <w:r>
        <w:t xml:space="preserve">                                                  </w:t>
      </w:r>
    </w:p>
    <w:p>
      <w:r>
        <w:t>Hvilke udgifter skal midlerne dække? (Sæt kryds)</w:t>
      </w:r>
    </w:p>
    <w:p>
      <w:r>
        <w:t xml:space="preserve">                                                  </w:t>
      </w:r>
    </w:p>
    <w:p>
      <w:r>
        <w:t>- [ ] 3D-visualisering</w:t>
      </w:r>
    </w:p>
    <w:p>
      <w:r>
        <w:t xml:space="preserve">                                                  </w:t>
      </w:r>
    </w:p>
    <w:p>
      <w:r>
        <w:t>- [ ] Udarbejdelse af tegninger/skitser</w:t>
      </w:r>
    </w:p>
    <w:p>
      <w:r>
        <w:t xml:space="preserve">                                                  </w:t>
      </w:r>
    </w:p>
    <w:p>
      <w:r>
        <w:t>- [ ] Statiske beregninger</w:t>
      </w:r>
    </w:p>
    <w:p>
      <w:r>
        <w:t xml:space="preserve">                                                  </w:t>
      </w:r>
    </w:p>
    <w:p>
      <w:r>
        <w:t>- [ ] Udarbejdelse af idéoplæg</w:t>
      </w:r>
    </w:p>
    <w:p>
      <w:r>
        <w:t xml:space="preserve">                                                  </w:t>
      </w:r>
    </w:p>
    <w:p>
      <w:r>
        <w:t>- [ ] Udarbejdelse af projektplan</w:t>
      </w:r>
    </w:p>
    <w:p>
      <w:r>
        <w:t xml:space="preserve">                                                  </w:t>
      </w:r>
    </w:p>
    <w:p>
      <w:r>
        <w:t>- [ ] Andet nødvendig materiale til realisering (beskriv nedenfor)</w:t>
      </w:r>
    </w:p>
    <w:p>
      <w:r>
        <w:t xml:space="preserve">                                                  </w:t>
      </w:r>
    </w:p>
    <w:p>
      <w:r>
        <w:t>Beskrivelse af øvrige udgifter:</w:t>
      </w:r>
    </w:p>
    <w:p>
      <w:r>
        <w:t xml:space="preserve">                                                  </w:t>
      </w:r>
    </w:p>
    <w:p>
      <w:pPr>
        <w:pStyle w:val="Heading2"/>
      </w:pPr>
      <w:r>
        <w:t>5. Myndighedsgodkendelse</w:t>
      </w:r>
    </w:p>
    <w:p>
      <w:r>
        <w:t>Hvilken offentlig myndighed skal materialet bruges til ansøgning hos?</w:t>
      </w:r>
    </w:p>
    <w:p>
      <w:r>
        <w:t xml:space="preserve">                                                  </w:t>
      </w:r>
    </w:p>
    <w:p>
      <w:r>
        <w:t>Er der tidligere dialog med myndigheden? Hvis ja, beskriv kort status.</w:t>
      </w:r>
    </w:p>
    <w:p>
      <w:r>
        <w:t xml:space="preserve">                                                  </w:t>
      </w:r>
    </w:p>
    <w:p>
      <w:pPr>
        <w:pStyle w:val="Heading2"/>
      </w:pPr>
      <w:r>
        <w:t>6. Projektets realisering</w:t>
      </w:r>
    </w:p>
    <w:p>
      <w:r>
        <w:t>Hvilke skridt skal der tages efter udarbejdelsen af materialet?</w:t>
      </w:r>
    </w:p>
    <w:p>
      <w:r>
        <w:t xml:space="preserve">                                                  </w:t>
      </w:r>
    </w:p>
    <w:p>
      <w:r>
        <w:t>Hvornår forventes projektet realiseret?</w:t>
      </w:r>
    </w:p>
    <w:p>
      <w:r>
        <w:t xml:space="preserve">                                                  </w:t>
      </w:r>
    </w:p>
    <w:p>
      <w:pPr>
        <w:pStyle w:val="Heading2"/>
      </w:pPr>
      <w:r>
        <w:t>7. Supplerende oplysninger</w:t>
      </w:r>
    </w:p>
    <w:p>
      <w:r>
        <w:t>(Er der andet, kommunen bør vide om projektet?)</w:t>
      </w:r>
    </w:p>
    <w:p>
      <w:r>
        <w:t xml:space="preserve">                                                  </w:t>
      </w:r>
    </w:p>
    <w:p>
      <w:pPr>
        <w:pStyle w:val="Heading2"/>
      </w:pPr>
      <w:r>
        <w:t>Underskrift</w:t>
      </w:r>
    </w:p>
    <w:p>
      <w:r>
        <w:t>Navn: _______________________</w:t>
      </w:r>
    </w:p>
    <w:p>
      <w:r>
        <w:t xml:space="preserve">                                                  </w:t>
      </w:r>
    </w:p>
    <w:p>
      <w:r>
        <w:t>Dato: __/__/____</w:t>
      </w:r>
    </w:p>
    <w:p>
      <w:r>
        <w:t xml:space="preserve">                                              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